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383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0069-01-2025-000553-29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Бейбутова </w:t>
      </w:r>
      <w:r>
        <w:rPr>
          <w:rFonts w:ascii="Times New Roman" w:eastAsia="Times New Roman" w:hAnsi="Times New Roman" w:cs="Times New Roman"/>
          <w:sz w:val="27"/>
          <w:szCs w:val="27"/>
        </w:rPr>
        <w:t>Расима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Казимагомедовича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19.11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Бейбутов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6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18810086230001503625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18.09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19.11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Бейбутов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Р.К.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7"/>
          <w:szCs w:val="27"/>
        </w:rPr>
        <w:t>смс-извещением</w:t>
      </w:r>
      <w:r>
        <w:rPr>
          <w:rFonts w:ascii="Times New Roman" w:eastAsia="Times New Roman" w:hAnsi="Times New Roman" w:cs="Times New Roman"/>
          <w:sz w:val="27"/>
          <w:szCs w:val="27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Бейбутова Р.К.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Бейбутова Р.К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18810086230001503625 от 07.09.2024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 ХМ № 639074 от 20.12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Бейбутова Р.К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Бейбутова Р.К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Бейбутова </w:t>
      </w:r>
      <w:r>
        <w:rPr>
          <w:rFonts w:ascii="Times New Roman" w:eastAsia="Times New Roman" w:hAnsi="Times New Roman" w:cs="Times New Roman"/>
          <w:sz w:val="27"/>
          <w:szCs w:val="27"/>
        </w:rPr>
        <w:t>Расима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Казимагомедовича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 размере 2 000 (две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0412365400695003832520154.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383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6rplc-21">
    <w:name w:val="cat-UserDefined grp-3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